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Suivez la Piste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nom de l'aéroport à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du boulevard ou habite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de la boutique?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poste de Lemaitre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 habite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saison ou se passe l'histoire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Catherine attend ceci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Dacier achete ceci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on va pour prendre le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Dede Corti en a une sur le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contraire de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Jean______ (nom de famille)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Suivez la Piste</dc:title>
  <dcterms:created xsi:type="dcterms:W3CDTF">2021-10-11T18:12:27Z</dcterms:created>
  <dcterms:modified xsi:type="dcterms:W3CDTF">2021-10-11T18:12:27Z</dcterms:modified>
</cp:coreProperties>
</file>