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Suki's Kimono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steps taken when walking or running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robe with wide sleeves traditionally worn by the Japanese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cover or hang with fabric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time of celebration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flapping the wings quickly and lightly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item that is kept as a reminder of a person, place, or event.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in a smooth, relaxed, attractive way, or having a smooth,attractive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flower of a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causing someone to feel an emotion or complete an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good taste; graceful and attractive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Suki's Kimono Vocabulary</dc:title>
  <dcterms:created xsi:type="dcterms:W3CDTF">2021-10-11T18:11:54Z</dcterms:created>
  <dcterms:modified xsi:type="dcterms:W3CDTF">2021-10-11T18:11:54Z</dcterms:modified>
</cp:coreProperties>
</file>