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Sukkos!!!!!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Building    </w:t>
      </w:r>
      <w:r>
        <w:t xml:space="preserve">   Chol hamoed    </w:t>
      </w:r>
      <w:r>
        <w:t xml:space="preserve">   Dancing    </w:t>
      </w:r>
      <w:r>
        <w:t xml:space="preserve">   Decorations    </w:t>
      </w:r>
      <w:r>
        <w:t xml:space="preserve">   Esrog    </w:t>
      </w:r>
      <w:r>
        <w:t xml:space="preserve">   Lighting candles    </w:t>
      </w:r>
      <w:r>
        <w:t xml:space="preserve">   Schach    </w:t>
      </w:r>
      <w:r>
        <w:t xml:space="preserve">   Shabbos clothes    </w:t>
      </w:r>
      <w:r>
        <w:t xml:space="preserve">   Shaking lulav    </w:t>
      </w:r>
      <w:r>
        <w:t xml:space="preserve">   Simchas beis hashoavah    </w:t>
      </w:r>
      <w:r>
        <w:t xml:space="preserve">   Simchat Torah    </w:t>
      </w:r>
      <w:r>
        <w:t xml:space="preserve">   Singing    </w:t>
      </w:r>
      <w:r>
        <w:t xml:space="preserve">   Sukkah    </w:t>
      </w:r>
      <w:r>
        <w:t xml:space="preserve">   Sukkah hopping    </w:t>
      </w:r>
      <w:r>
        <w:t xml:space="preserve">   Trips    </w:t>
      </w:r>
      <w:r>
        <w:t xml:space="preserve">   Ushpizin    </w:t>
      </w:r>
      <w:r>
        <w:t xml:space="preserve">   Yom Tov    </w:t>
      </w:r>
      <w:r>
        <w:t xml:space="preserve">   Zemiros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Sukkos!!!!!</dc:title>
  <dcterms:created xsi:type="dcterms:W3CDTF">2021-10-11T18:13:02Z</dcterms:created>
  <dcterms:modified xsi:type="dcterms:W3CDTF">2021-10-11T18:13:02Z</dcterms:modified>
</cp:coreProperties>
</file>