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Aravah    </w:t>
      </w:r>
      <w:r>
        <w:t xml:space="preserve">   Arba'ah minim    </w:t>
      </w:r>
      <w:r>
        <w:t xml:space="preserve">   Chag    </w:t>
      </w:r>
      <w:r>
        <w:t xml:space="preserve">   Chag Ha'Assif    </w:t>
      </w:r>
      <w:r>
        <w:t xml:space="preserve">   Esrog    </w:t>
      </w:r>
      <w:r>
        <w:t xml:space="preserve">   Food    </w:t>
      </w:r>
      <w:r>
        <w:t xml:space="preserve">   Haddas    </w:t>
      </w:r>
      <w:r>
        <w:t xml:space="preserve">   Hallel    </w:t>
      </w:r>
      <w:r>
        <w:t xml:space="preserve">   Hoshanah Rabbah    </w:t>
      </w:r>
      <w:r>
        <w:t xml:space="preserve">   Hoshanos    </w:t>
      </w:r>
      <w:r>
        <w:t xml:space="preserve">   Lulav    </w:t>
      </w:r>
      <w:r>
        <w:t xml:space="preserve">   Schach    </w:t>
      </w:r>
      <w:r>
        <w:t xml:space="preserve">   Sukkah    </w:t>
      </w:r>
      <w:r>
        <w:t xml:space="preserve">   Ushpizin    </w:t>
      </w:r>
      <w:r>
        <w:t xml:space="preserve">   Vesamachta    </w:t>
      </w:r>
      <w:r>
        <w:t xml:space="preserve">   Yom Tov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Sukkos</dc:title>
  <dcterms:created xsi:type="dcterms:W3CDTF">2021-10-11T18:13:26Z</dcterms:created>
  <dcterms:modified xsi:type="dcterms:W3CDTF">2021-10-11T18:13:26Z</dcterms:modified>
</cp:coreProperties>
</file>