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Sukkot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hebrew school    </w:t>
      </w:r>
      <w:r>
        <w:t xml:space="preserve">   shemini atzeret    </w:t>
      </w:r>
      <w:r>
        <w:t xml:space="preserve">   simchat torah    </w:t>
      </w:r>
      <w:r>
        <w:t xml:space="preserve">   donuts    </w:t>
      </w:r>
      <w:r>
        <w:t xml:space="preserve">   paper chain    </w:t>
      </w:r>
      <w:r>
        <w:t xml:space="preserve">   myrtle    </w:t>
      </w:r>
      <w:r>
        <w:t xml:space="preserve">   sukkoth    </w:t>
      </w:r>
      <w:r>
        <w:t xml:space="preserve">   ushpizin    </w:t>
      </w:r>
      <w:r>
        <w:t xml:space="preserve">   schach    </w:t>
      </w:r>
      <w:r>
        <w:t xml:space="preserve">   rabbi susan    </w:t>
      </w:r>
      <w:r>
        <w:t xml:space="preserve">   shalom emeth    </w:t>
      </w:r>
      <w:r>
        <w:t xml:space="preserve">   dwell    </w:t>
      </w:r>
      <w:r>
        <w:t xml:space="preserve">   rain    </w:t>
      </w:r>
      <w:r>
        <w:t xml:space="preserve">   torah    </w:t>
      </w:r>
      <w:r>
        <w:t xml:space="preserve">   etrog    </w:t>
      </w:r>
      <w:r>
        <w:t xml:space="preserve">   lulav    </w:t>
      </w:r>
      <w:r>
        <w:t xml:space="preserve">   sukkah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</dc:title>
  <dcterms:created xsi:type="dcterms:W3CDTF">2021-10-11T18:12:03Z</dcterms:created>
  <dcterms:modified xsi:type="dcterms:W3CDTF">2021-10-11T18:12:03Z</dcterms:modified>
</cp:coreProperties>
</file>