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Sukkot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Jewish building will typically have a Sukkah?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definition of Sukkot?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they decorate the house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did the Jews stay in the desert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day does it begin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festival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they put in their hand every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land called in which the Jews traveled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they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buildings roof?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days does it last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is it important that Jews practice this festival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Sukkot</dc:title>
  <dcterms:created xsi:type="dcterms:W3CDTF">2021-10-11T18:12:11Z</dcterms:created>
  <dcterms:modified xsi:type="dcterms:W3CDTF">2021-10-11T18:12:11Z</dcterms:modified>
</cp:coreProperties>
</file>