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Sukkot Cross Word- Kittah Daled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During Sukkot, we _____ in the sukkah with our families.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customary to start building the sukkah right after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does Sukkot fall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we do with the לוּלָב and אֶתְרוֹג? We _____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sukkah must be large enough to fit a  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night, we _____ in the sukkah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we make for Sukkot?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yellow, lemon-like fruit that smells sweet?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is Sukkot?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combination of palm, willow, and myrtle branches?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we build during Sukkot?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we say in the sukkah?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must be at least _____ walls in a sukkah.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should you be able to see through the roof at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לוּלָב (read and translate to English)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אֶתְרוֹג (read and translate to English)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sukkah must be large enough to fit your _______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Sukkot Cross Word- Kittah Daled</dc:title>
  <dcterms:created xsi:type="dcterms:W3CDTF">2021-10-11T18:12:48Z</dcterms:created>
  <dcterms:modified xsi:type="dcterms:W3CDTF">2021-10-11T18:12:48Z</dcterms:modified>
</cp:coreProperties>
</file>