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Sukkot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sukkah    </w:t>
      </w:r>
      <w:r>
        <w:t xml:space="preserve">   simchas beis hashoaivah    </w:t>
      </w:r>
      <w:r>
        <w:t xml:space="preserve">   hoshana rabbah    </w:t>
      </w:r>
      <w:r>
        <w:t xml:space="preserve">   unity    </w:t>
      </w:r>
      <w:r>
        <w:t xml:space="preserve">   together    </w:t>
      </w:r>
      <w:r>
        <w:t xml:space="preserve">   hashem    </w:t>
      </w:r>
      <w:r>
        <w:t xml:space="preserve">   arbah minim    </w:t>
      </w:r>
      <w:r>
        <w:t xml:space="preserve">   schach    </w:t>
      </w:r>
      <w:r>
        <w:t xml:space="preserve">   happy    </w:t>
      </w:r>
      <w:r>
        <w:t xml:space="preserve">   ushpizen    </w:t>
      </w:r>
      <w:r>
        <w:t xml:space="preserve">   aravot    </w:t>
      </w:r>
      <w:r>
        <w:t xml:space="preserve">   hadasim    </w:t>
      </w:r>
      <w:r>
        <w:t xml:space="preserve">   etrog    </w:t>
      </w:r>
      <w:r>
        <w:t xml:space="preserve">   lulav    </w:t>
      </w:r>
      <w:r>
        <w:t xml:space="preserve">   Sukkkot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 WORD SEARCH</dc:title>
  <dcterms:created xsi:type="dcterms:W3CDTF">2021-10-11T18:13:07Z</dcterms:created>
  <dcterms:modified xsi:type="dcterms:W3CDTF">2021-10-11T18:13:07Z</dcterms:modified>
</cp:coreProperties>
</file>