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Sukkot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Shake    </w:t>
      </w:r>
      <w:r>
        <w:t xml:space="preserve">   Simchat    </w:t>
      </w:r>
      <w:r>
        <w:t xml:space="preserve">   Hakafot    </w:t>
      </w:r>
      <w:r>
        <w:t xml:space="preserve">   Flags    </w:t>
      </w:r>
      <w:r>
        <w:t xml:space="preserve">   Torah    </w:t>
      </w:r>
      <w:r>
        <w:t xml:space="preserve">   Schach    </w:t>
      </w:r>
      <w:r>
        <w:t xml:space="preserve">   Ushpizin    </w:t>
      </w:r>
      <w:r>
        <w:t xml:space="preserve">   Sukka    </w:t>
      </w:r>
      <w:r>
        <w:t xml:space="preserve">   Aravot    </w:t>
      </w:r>
      <w:r>
        <w:t xml:space="preserve">   Hadasim    </w:t>
      </w:r>
      <w:r>
        <w:t xml:space="preserve">   Etrog    </w:t>
      </w:r>
      <w:r>
        <w:t xml:space="preserve">   Lulav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Sukkot Word Find</dc:title>
  <dcterms:created xsi:type="dcterms:W3CDTF">2021-10-11T18:12:41Z</dcterms:created>
  <dcterms:modified xsi:type="dcterms:W3CDTF">2021-10-11T18:12:41Z</dcterms:modified>
</cp:coreProperties>
</file>