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Sukkot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Eight Days    </w:t>
      </w:r>
      <w:r>
        <w:t xml:space="preserve">   Parade    </w:t>
      </w:r>
      <w:r>
        <w:t xml:space="preserve">   Paper Chain    </w:t>
      </w:r>
      <w:r>
        <w:t xml:space="preserve">   Pomegranite    </w:t>
      </w:r>
      <w:r>
        <w:t xml:space="preserve">   Willow    </w:t>
      </w:r>
      <w:r>
        <w:t xml:space="preserve">   Myrtle    </w:t>
      </w:r>
      <w:r>
        <w:t xml:space="preserve">   Palm    </w:t>
      </w:r>
      <w:r>
        <w:t xml:space="preserve">   Hallel    </w:t>
      </w:r>
      <w:r>
        <w:t xml:space="preserve">   Decorations    </w:t>
      </w:r>
      <w:r>
        <w:t xml:space="preserve">   Schach    </w:t>
      </w:r>
      <w:r>
        <w:t xml:space="preserve">   Tishrei    </w:t>
      </w:r>
      <w:r>
        <w:t xml:space="preserve">   Torah    </w:t>
      </w:r>
      <w:r>
        <w:t xml:space="preserve">   Simchat Torah    </w:t>
      </w:r>
      <w:r>
        <w:t xml:space="preserve">   Sukkah    </w:t>
      </w:r>
      <w:r>
        <w:t xml:space="preserve">   Ushpizin    </w:t>
      </w:r>
      <w:r>
        <w:t xml:space="preserve">   Etrog    </w:t>
      </w:r>
      <w:r>
        <w:t xml:space="preserve">   Lulav    </w:t>
      </w:r>
      <w:r>
        <w:t xml:space="preserve">   Sukkot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Sukkot Word Find</dc:title>
  <dcterms:created xsi:type="dcterms:W3CDTF">2021-10-11T18:12:06Z</dcterms:created>
  <dcterms:modified xsi:type="dcterms:W3CDTF">2021-10-11T18:12:06Z</dcterms:modified>
</cp:coreProperties>
</file>