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Sukkot Word Scrabble </w:t>
      </w:r>
    </w:p>
    <w:p>
      <w:pPr>
        <w:pStyle w:val="Questions"/>
      </w:pPr>
      <w:r>
        <w:t xml:space="preserve">1. GEREN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SAWLL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VULAL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LTERHES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JSIHWE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AFSTVLEI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YOHL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ORTEG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HTU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ENICTOTPRO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Sukkot Word Scrabble </dc:title>
  <dcterms:created xsi:type="dcterms:W3CDTF">2021-10-11T18:13:05Z</dcterms:created>
  <dcterms:modified xsi:type="dcterms:W3CDTF">2021-10-11T18:13:05Z</dcterms:modified>
</cp:coreProperties>
</file>