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Sukkot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SUKKOT    </w:t>
      </w:r>
      <w:r>
        <w:t xml:space="preserve">   SCHACH    </w:t>
      </w:r>
      <w:r>
        <w:t xml:space="preserve">   LULAV    </w:t>
      </w:r>
      <w:r>
        <w:t xml:space="preserve">   KIDDUSH    </w:t>
      </w:r>
      <w:r>
        <w:t xml:space="preserve">   HONEY    </w:t>
      </w:r>
      <w:r>
        <w:t xml:space="preserve">   HADASIM    </w:t>
      </w:r>
      <w:r>
        <w:t xml:space="preserve">   GUESTS    </w:t>
      </w:r>
      <w:r>
        <w:t xml:space="preserve">   ESROG    </w:t>
      </w:r>
      <w:r>
        <w:t xml:space="preserve">   DECORATIONS    </w:t>
      </w:r>
      <w:r>
        <w:t xml:space="preserve">   DAVENING    </w:t>
      </w:r>
      <w:r>
        <w:t xml:space="preserve">   CHOLHAMOED    </w:t>
      </w:r>
      <w:r>
        <w:t xml:space="preserve">   BAMBOOMAT    </w:t>
      </w:r>
      <w:r>
        <w:t xml:space="preserve">   ARAVOS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Sukkot Word Search</dc:title>
  <dcterms:created xsi:type="dcterms:W3CDTF">2021-10-11T18:12:01Z</dcterms:created>
  <dcterms:modified xsi:type="dcterms:W3CDTF">2021-10-11T18:12:01Z</dcterms:modified>
</cp:coreProperties>
</file>