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Sukkot and Simchat Torah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decorate    </w:t>
      </w:r>
      <w:r>
        <w:t xml:space="preserve">   ushpizin    </w:t>
      </w:r>
      <w:r>
        <w:t xml:space="preserve">   skhakh    </w:t>
      </w:r>
      <w:r>
        <w:t xml:space="preserve">   harvest    </w:t>
      </w:r>
      <w:r>
        <w:t xml:space="preserve">   palm    </w:t>
      </w:r>
      <w:r>
        <w:t xml:space="preserve">   myrtle    </w:t>
      </w:r>
      <w:r>
        <w:t xml:space="preserve">   willow    </w:t>
      </w:r>
      <w:r>
        <w:t xml:space="preserve">   blessings    </w:t>
      </w:r>
      <w:r>
        <w:t xml:space="preserve">   torah    </w:t>
      </w:r>
      <w:r>
        <w:t xml:space="preserve">   flag    </w:t>
      </w:r>
      <w:r>
        <w:t xml:space="preserve">   dance    </w:t>
      </w:r>
      <w:r>
        <w:t xml:space="preserve">   rain    </w:t>
      </w:r>
      <w:r>
        <w:t xml:space="preserve">   sukkah    </w:t>
      </w:r>
      <w:r>
        <w:t xml:space="preserve">   etrog    </w:t>
      </w:r>
      <w:r>
        <w:t xml:space="preserve">   lulav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Sukkot and Simchat Torah</dc:title>
  <dcterms:created xsi:type="dcterms:W3CDTF">2021-10-11T18:13:09Z</dcterms:created>
  <dcterms:modified xsi:type="dcterms:W3CDTF">2021-10-11T18:13:09Z</dcterms:modified>
</cp:coreProperties>
</file>