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Sul Y Mamau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comin    </w:t>
      </w:r>
      <w:r>
        <w:t xml:space="preserve">   ffens    </w:t>
      </w:r>
      <w:r>
        <w:t xml:space="preserve">   gobaith    </w:t>
      </w:r>
      <w:r>
        <w:t xml:space="preserve">   rhyfel    </w:t>
      </w:r>
      <w:r>
        <w:t xml:space="preserve">   cymuned    </w:t>
      </w:r>
      <w:r>
        <w:t xml:space="preserve">   penrhydd    </w:t>
      </w:r>
      <w:r>
        <w:t xml:space="preserve">   chwaeroliaeth    </w:t>
      </w:r>
      <w:r>
        <w:t xml:space="preserve">   waldo    </w:t>
      </w:r>
      <w:r>
        <w:t xml:space="preserve">   tangefedd    </w:t>
      </w:r>
      <w:r>
        <w:t xml:space="preserve">   cynfyd    </w:t>
      </w:r>
      <w:r>
        <w:t xml:space="preserve">   cadw ty di-do    </w:t>
      </w:r>
      <w:r>
        <w:t xml:space="preserve">   cychwyn eto fory    </w:t>
      </w:r>
      <w:r>
        <w:t xml:space="preserve">   ailadeiladu    </w:t>
      </w:r>
      <w:r>
        <w:t xml:space="preserve">   codi calon    </w:t>
      </w:r>
      <w:r>
        <w:t xml:space="preserve">   fyddin    </w:t>
      </w:r>
      <w:r>
        <w:t xml:space="preserve">   heddlu    </w:t>
      </w:r>
      <w:r>
        <w:t xml:space="preserve">   glas a gwyrdd    </w:t>
      </w:r>
      <w:r>
        <w:t xml:space="preserve">   ffordd newydd    </w:t>
      </w:r>
      <w:r>
        <w:t xml:space="preserve">   gwanwyn    </w:t>
      </w:r>
      <w:r>
        <w:t xml:space="preserve">   Greenham    </w:t>
      </w:r>
      <w:r>
        <w:t xml:space="preserve">   sarn    </w:t>
      </w:r>
      <w:r>
        <w:t xml:space="preserve">   creu a chrio    </w:t>
      </w:r>
      <w:r>
        <w:t xml:space="preserve">   brennau a blancedi    </w:t>
      </w:r>
      <w:r>
        <w:t xml:space="preserve">   didangnef    </w:t>
      </w:r>
      <w:r>
        <w:t xml:space="preserve">   De Lloegr    </w:t>
      </w:r>
      <w:r>
        <w:t xml:space="preserve">   Niwclear    </w:t>
      </w:r>
      <w:r>
        <w:t xml:space="preserve">   awyrlu UDA    </w:t>
      </w:r>
      <w:r>
        <w:t xml:space="preserve">   mudiant cyntaf merched    </w:t>
      </w:r>
      <w:r>
        <w:t xml:space="preserve">   gwrthdystio heddychlon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 Y Mamau</dc:title>
  <dcterms:created xsi:type="dcterms:W3CDTF">2021-10-11T18:13:15Z</dcterms:created>
  <dcterms:modified xsi:type="dcterms:W3CDTF">2021-10-11T18:13:15Z</dcterms:modified>
</cp:coreProperties>
</file>