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Sula</w:t>
      </w:r>
    </w:p>
    <w:p>
      <w:pPr>
        <w:pStyle w:val="Questions"/>
      </w:pPr>
      <w:r>
        <w:t xml:space="preserve">1. UALS ACEPE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NEL IGTHWR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DACARSKH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EVA PECEA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ANNHHA ACEEP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EEHELN SABTA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EDUJ EREENG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HRALP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XJAA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TRA AYBB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THE WESYDE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HCIKCEN LETITL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OYYBOB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IEWYL RGHWIT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KSREU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Sula Peace    </w:t>
      </w:r>
      <w:r>
        <w:t xml:space="preserve">   Nel Wright    </w:t>
      </w:r>
      <w:r>
        <w:t xml:space="preserve">   Shadrack    </w:t>
      </w:r>
      <w:r>
        <w:t xml:space="preserve">   Eva Peace    </w:t>
      </w:r>
      <w:r>
        <w:t xml:space="preserve">   Hannah Peace    </w:t>
      </w:r>
      <w:r>
        <w:t xml:space="preserve">   Helene Sabat    </w:t>
      </w:r>
      <w:r>
        <w:t xml:space="preserve">   Jude Greene    </w:t>
      </w:r>
      <w:r>
        <w:t xml:space="preserve">   Ralph    </w:t>
      </w:r>
      <w:r>
        <w:t xml:space="preserve">   Ajax    </w:t>
      </w:r>
      <w:r>
        <w:t xml:space="preserve">   Tar Baby    </w:t>
      </w:r>
      <w:r>
        <w:t xml:space="preserve">   The Deweys    </w:t>
      </w:r>
      <w:r>
        <w:t xml:space="preserve">   Chicken Little    </w:t>
      </w:r>
      <w:r>
        <w:t xml:space="preserve">   BoyBoy    </w:t>
      </w:r>
      <w:r>
        <w:t xml:space="preserve">   Wiley Wright    </w:t>
      </w:r>
      <w:r>
        <w:t xml:space="preserve">   Rekus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Sula</dc:title>
  <dcterms:created xsi:type="dcterms:W3CDTF">2021-10-11T18:12:16Z</dcterms:created>
  <dcterms:modified xsi:type="dcterms:W3CDTF">2021-10-11T18:12:16Z</dcterms:modified>
</cp:coreProperties>
</file>