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Sulawesi Tsunami and 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waves that is caused by an earthquake, an underwater volcanic eruption, landslide,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Should not be lifted until there is certain knowledge that the area is safe.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shaking of the surface of the Earth, resulting from the sudden release of energy in the lithosphere that creates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Belt also known as "Ring of Fire", where earthquakes can occur.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tsunami breaks onto land it causes walls of water called 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Lifts up the seafloor, and then drops it back down, which creates a wave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Faulty ______ were used as a measurement to decide to lift the tsunami warning.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Tsunami Early Warning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Sulawesi?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of Sulawesi Earthquake and Tsunami.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 of Sulawesi Earthquake and Tsunami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(#) Death toll of earthquake and tsunami.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(#) Maximum Magnitude of Sulawesi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Tsunami's are mostly likely to occur.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Sulawesi Tsunami and Earthquake</dc:title>
  <dcterms:created xsi:type="dcterms:W3CDTF">2021-10-11T18:12:54Z</dcterms:created>
  <dcterms:modified xsi:type="dcterms:W3CDTF">2021-10-11T18:12:54Z</dcterms:modified>
</cp:coreProperties>
</file>