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Sulfonamides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not destroy bacteria but inhibit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preventing addition of paraminobezoic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should not cook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avoid food and drinks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causes urine to crystalize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considered ___ antibiotics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interacts with birth 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combination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Adverse effect of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ulcerative colitis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known contraindication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potassium rich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interaction drug that increases blood levels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Sulfonamides</dc:title>
  <dcterms:created xsi:type="dcterms:W3CDTF">2021-10-11T18:12:47Z</dcterms:created>
  <dcterms:modified xsi:type="dcterms:W3CDTF">2021-10-11T18:12:47Z</dcterms:modified>
</cp:coreProperties>
</file>