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Sulfonamides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toxic skin reaction with slowing of sloughing of skin and mucous membranes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scientific word for hives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lesions on skin, mucous membranes, eyes and other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interferes with this type of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action is a sulfonamide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loss of appetite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sensitivity to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color of skin and/or urine while taking sulfonamide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crystals in the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scientific word for itching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Sulfonamides</dc:title>
  <dcterms:created xsi:type="dcterms:W3CDTF">2021-10-11T18:13:11Z</dcterms:created>
  <dcterms:modified xsi:type="dcterms:W3CDTF">2021-10-11T18:13:11Z</dcterms:modified>
</cp:coreProperties>
</file>