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Sulfur Dioxide/ Acid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inflame ________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level 7 on the pH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reduce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cause haze in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1990 what Amendment was passed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_______deposition can fall from the atmosphere and land on vegetation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too much sulfur dixoide can cause difficulty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source of Sulfur Dioxide emissions are from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Sulfur Dioxide falls into the ______ category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 deposition particles are found in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Sulfur Dioxide/ Acid Deposition</dc:title>
  <dcterms:created xsi:type="dcterms:W3CDTF">2021-10-11T18:12:05Z</dcterms:created>
  <dcterms:modified xsi:type="dcterms:W3CDTF">2021-10-11T18:12:05Z</dcterms:modified>
</cp:coreProperties>
</file>