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Sulghäälikuga sõnad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transpordivahend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tahab midagi, mis on sõbral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saagimise tööriist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ees ja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lauamäng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üle jõe ületamise vahend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saapad ainsus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punane juurvili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transpordivahend vees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kollane puuvili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Sulghäälikuga sõnad</dc:title>
  <dcterms:created xsi:type="dcterms:W3CDTF">2021-10-11T18:12:31Z</dcterms:created>
  <dcterms:modified xsi:type="dcterms:W3CDTF">2021-10-11T18:12:31Z</dcterms:modified>
</cp:coreProperties>
</file>