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that the plane landed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caused the engine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the incident occurred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pilot was given a handmade ______ given by the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altitude they were at when the engines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plane flown and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airport had the plane just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pilot graduated from pilot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pilot that flew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flight number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on the Hudson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fatalities occurred from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did the entire incident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that the pilot had of experience before the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failed simulations that occurred before they succeeded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Sully</dc:title>
  <dcterms:created xsi:type="dcterms:W3CDTF">2021-10-11T18:12:01Z</dcterms:created>
  <dcterms:modified xsi:type="dcterms:W3CDTF">2021-10-11T18:12:01Z</dcterms:modified>
</cp:coreProperties>
</file>