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Sully Crossword 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 transmission from accident aircraft, (US airways 1549)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compartment for Pilot and co Pilot in a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VOICE OR SOUND HEARD ON THE PUBLIC ADRESS SYTEM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callout or sound from the Enhanced Dround Proximity Warning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Automated callout or sound from the Traffic Collision Avoidance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 transmission from the Air Traffic Control Tower at LaGuardia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transmission from LaGuardia departures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Automated callout or sound from the Flight Warning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Automated callout of sound from the Ground Proximity Warning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Takeoff/Go Around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Automated callout or sound from the Predictive Windshear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Cockpit area microphone voice or sound source</w:t>
            </w:r>
          </w:p>
        </w:tc>
      </w:tr>
    </w:tbl>
    <w:p>
      <w:pPr>
        <w:pStyle w:val="WordBankMedium"/>
      </w:pPr>
      <w:r>
        <w:t xml:space="preserve">   Cockpit    </w:t>
      </w:r>
      <w:r>
        <w:t xml:space="preserve">   CAM    </w:t>
      </w:r>
      <w:r>
        <w:t xml:space="preserve">   TOGA    </w:t>
      </w:r>
      <w:r>
        <w:t xml:space="preserve">   PA    </w:t>
      </w:r>
      <w:r>
        <w:t xml:space="preserve">   FWC    </w:t>
      </w:r>
      <w:r>
        <w:t xml:space="preserve">   RDO    </w:t>
      </w:r>
      <w:r>
        <w:t xml:space="preserve">   TCAS    </w:t>
      </w:r>
      <w:r>
        <w:t xml:space="preserve">   PWS    </w:t>
      </w:r>
      <w:r>
        <w:t xml:space="preserve">   GPWS    </w:t>
      </w:r>
      <w:r>
        <w:t xml:space="preserve">   EQPWS    </w:t>
      </w:r>
      <w:r>
        <w:t xml:space="preserve">   TWR    </w:t>
      </w:r>
      <w:r>
        <w:t xml:space="preserve">   DEP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Sully Crossword P2</dc:title>
  <dcterms:created xsi:type="dcterms:W3CDTF">2021-10-11T18:12:57Z</dcterms:created>
  <dcterms:modified xsi:type="dcterms:W3CDTF">2021-10-11T18:12:57Z</dcterms:modified>
</cp:coreProperties>
</file>