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discipline    </w:t>
      </w:r>
      <w:r>
        <w:t xml:space="preserve">   education    </w:t>
      </w:r>
      <w:r>
        <w:t xml:space="preserve">   weapon    </w:t>
      </w:r>
      <w:r>
        <w:t xml:space="preserve">   Mesopotamia    </w:t>
      </w:r>
      <w:r>
        <w:t xml:space="preserve">   Gods    </w:t>
      </w:r>
      <w:r>
        <w:t xml:space="preserve">   Aya    </w:t>
      </w:r>
      <w:r>
        <w:t xml:space="preserve">   Ancient    </w:t>
      </w:r>
      <w:r>
        <w:t xml:space="preserve">   Plow    </w:t>
      </w:r>
      <w:r>
        <w:t xml:space="preserve">   Wheel    </w:t>
      </w:r>
      <w:r>
        <w:t xml:space="preserve">   Inventions    </w:t>
      </w:r>
      <w:r>
        <w:t xml:space="preserve">   Cuneiform    </w:t>
      </w:r>
      <w:r>
        <w:t xml:space="preserve">   Social Classes    </w:t>
      </w:r>
      <w:r>
        <w:t xml:space="preserve">   Peasant    </w:t>
      </w:r>
      <w:r>
        <w:t xml:space="preserve">   Priest    </w:t>
      </w:r>
      <w:r>
        <w:t xml:space="preserve">   King    </w:t>
      </w:r>
      <w:r>
        <w:t xml:space="preserve">   Theocracy    </w:t>
      </w:r>
      <w:r>
        <w:t xml:space="preserve">   Polytheistic    </w:t>
      </w:r>
      <w:r>
        <w:t xml:space="preserve">   Chariot    </w:t>
      </w:r>
      <w:r>
        <w:t xml:space="preserve">   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Sumer</dc:title>
  <dcterms:created xsi:type="dcterms:W3CDTF">2021-10-11T18:13:09Z</dcterms:created>
  <dcterms:modified xsi:type="dcterms:W3CDTF">2021-10-11T18:13:09Z</dcterms:modified>
</cp:coreProperties>
</file>