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writing invented by the Sumerians that uses wedge-shaped marks in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city that governs itself and the surrounding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civilization to develop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pyramid shaped structure with a temple on top; A Sumerian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record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bringing water to dry land with ditches, streams or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government run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particles of fertile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</dc:title>
  <dcterms:created xsi:type="dcterms:W3CDTF">2021-10-11T18:11:59Z</dcterms:created>
  <dcterms:modified xsi:type="dcterms:W3CDTF">2021-10-11T18:11:59Z</dcterms:modified>
</cp:coreProperties>
</file>