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 of the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attractive and tempting to be resisted.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carrying out tasks efficiently without wasting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 away in hiding or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waterproof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book, newspaper, etc.) containing pictures or other graphical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mistreating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determination of the relative position of something or someone (especially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fruit of the service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involving deliberate destruction of or damage to public or private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(swallowed food) up again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renovating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antihistamine compound used to counter nausea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paper container with a sealable flap, used to enclose a letter or documen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reflective surface) show a reflection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 of the wolves</dc:title>
  <dcterms:created xsi:type="dcterms:W3CDTF">2021-10-11T18:11:50Z</dcterms:created>
  <dcterms:modified xsi:type="dcterms:W3CDTF">2021-10-11T18:11:50Z</dcterms:modified>
</cp:coreProperties>
</file>