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Sumerian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Ninhursag    </w:t>
      </w:r>
      <w:r>
        <w:t xml:space="preserve">   Enki    </w:t>
      </w:r>
      <w:r>
        <w:t xml:space="preserve">   An    </w:t>
      </w:r>
      <w:r>
        <w:t xml:space="preserve">   Enlil    </w:t>
      </w:r>
      <w:r>
        <w:t xml:space="preserve">   polytheism    </w:t>
      </w:r>
      <w:r>
        <w:t xml:space="preserve">   offerings    </w:t>
      </w:r>
      <w:r>
        <w:t xml:space="preserve">   prayers    </w:t>
      </w:r>
      <w:r>
        <w:t xml:space="preserve">   religion    </w:t>
      </w:r>
      <w:r>
        <w:t xml:space="preserve">   Priest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Sumerian word search</dc:title>
  <dcterms:created xsi:type="dcterms:W3CDTF">2021-10-11T18:13:13Z</dcterms:created>
  <dcterms:modified xsi:type="dcterms:W3CDTF">2021-10-11T18:13:13Z</dcterms:modified>
</cp:coreProperties>
</file>