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Suministros escolares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lápiz grande de color mojado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pluma sin tinta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atacante de papel de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tres anilladas_________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máquina de escribir electrónica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Organizador de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Removedor 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páginas en blanco para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baterías para hacer matemáticas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Escribe en tinta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Reparador de mensajes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lápiz arcoiris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lugar para sentarse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pegajoso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rayado o gráfico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pensador electrónico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Agudiza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superficie para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Tinta de neón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lado es pegajoso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Suministros escolares</dc:title>
  <dcterms:created xsi:type="dcterms:W3CDTF">2021-10-11T18:13:26Z</dcterms:created>
  <dcterms:modified xsi:type="dcterms:W3CDTF">2021-10-11T18:13:26Z</dcterms:modified>
</cp:coreProperties>
</file>