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Summarising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underlining    </w:t>
      </w:r>
      <w:r>
        <w:t xml:space="preserve">   highlighting    </w:t>
      </w:r>
      <w:r>
        <w:t xml:space="preserve">   map    </w:t>
      </w:r>
      <w:r>
        <w:t xml:space="preserve">   timeline    </w:t>
      </w:r>
      <w:r>
        <w:t xml:space="preserve">   summarising    </w:t>
      </w:r>
      <w:r>
        <w:t xml:space="preserve">   illustration    </w:t>
      </w:r>
      <w:r>
        <w:t xml:space="preserve">   hyperlink    </w:t>
      </w:r>
      <w:r>
        <w:t xml:space="preserve">   chart    </w:t>
      </w:r>
      <w:r>
        <w:t xml:space="preserve">   label    </w:t>
      </w:r>
      <w:r>
        <w:t xml:space="preserve">   heading    </w:t>
      </w:r>
      <w:r>
        <w:t xml:space="preserve">   caption    </w:t>
      </w:r>
      <w:r>
        <w:t xml:space="preserve">   title    </w:t>
      </w:r>
      <w:r>
        <w:t xml:space="preserve">   textbox    </w:t>
      </w:r>
      <w:r>
        <w:t xml:space="preserve">   contents    </w:t>
      </w:r>
      <w:r>
        <w:t xml:space="preserve">   index    </w:t>
      </w:r>
      <w:r>
        <w:t xml:space="preserve">   dinosaur    </w:t>
      </w:r>
      <w:r>
        <w:t xml:space="preserve">   picture    </w:t>
      </w:r>
      <w:r>
        <w:t xml:space="preserve">   information    </w:t>
      </w:r>
      <w:r>
        <w:t xml:space="preserve">   diagram    </w:t>
      </w:r>
      <w:r>
        <w:t xml:space="preserve">   paragraph    </w:t>
      </w:r>
      <w:r>
        <w:t xml:space="preserve">   explanation    </w:t>
      </w:r>
      <w:r>
        <w:t xml:space="preserve">   reading    </w:t>
      </w:r>
      <w:r>
        <w:t xml:space="preserve">   wanted    </w:t>
      </w:r>
      <w:r>
        <w:t xml:space="preserve">   then    </w:t>
      </w:r>
      <w:r>
        <w:t xml:space="preserve">   so    </w:t>
      </w:r>
      <w:r>
        <w:t xml:space="preserve">   but    </w:t>
      </w:r>
      <w:r>
        <w:t xml:space="preserve">   somebody    </w:t>
      </w:r>
      <w:r>
        <w:t xml:space="preserve">   story    </w:t>
      </w:r>
      <w:r>
        <w:t xml:space="preserve">   details    </w:t>
      </w:r>
      <w:r>
        <w:t xml:space="preserve">   nonfiction    </w:t>
      </w:r>
      <w:r>
        <w:t xml:space="preserve">   subheadings    </w:t>
      </w:r>
      <w:r>
        <w:t xml:space="preserve">   information text    </w:t>
      </w:r>
      <w:r>
        <w:t xml:space="preserve">   key words    </w:t>
      </w:r>
      <w:r>
        <w:t xml:space="preserve">   bullets    </w:t>
      </w:r>
      <w:r>
        <w:t xml:space="preserve">   summarise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Summarising</dc:title>
  <dcterms:created xsi:type="dcterms:W3CDTF">2021-10-11T18:13:02Z</dcterms:created>
  <dcterms:modified xsi:type="dcterms:W3CDTF">2021-10-11T18:13:02Z</dcterms:modified>
</cp:coreProperties>
</file>