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Summarizing Literary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is simple, in order to buy a car you need to save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_________ to Florida, because I am originally from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mechanic fixed the ________ with the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used information from the passage to _________ my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forecast says there is a 100% chance of rain, so it will ________ rain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__________ the last paragraph by explaining it in fewer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question asks the reader to choose one ________ from the passage as their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class had a ________ about what they learned that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article spoke about the _______ from this past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book's _______ revolves around a woman who is searching for her missing sister.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Summarizing Literary Texts</dc:title>
  <dcterms:created xsi:type="dcterms:W3CDTF">2021-10-11T18:11:54Z</dcterms:created>
  <dcterms:modified xsi:type="dcterms:W3CDTF">2021-10-11T18:11:54Z</dcterms:modified>
</cp:coreProperties>
</file>