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called Scout a coward?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only lawyer that is WILLING to defend a black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people do MOST of the Maycomb County people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does making alcohol illegally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is the son of Atticus sibling that calls Atticus a bad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Scout like out of Aunt Alexandra and Uncle Jack?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Jem and Scout get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Scout NOT like out of her Aunt Alexandra and Uncle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Atticus defending in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Scout want to fight?</w:t>
            </w:r>
          </w:p>
        </w:tc>
      </w:tr>
    </w:tbl>
    <w:p>
      <w:pPr>
        <w:pStyle w:val="WordBankMedium"/>
      </w:pPr>
      <w:r>
        <w:t xml:space="preserve">   Francis    </w:t>
      </w:r>
      <w:r>
        <w:t xml:space="preserve">   Airrifles    </w:t>
      </w:r>
      <w:r>
        <w:t xml:space="preserve">   Uncle Jack    </w:t>
      </w:r>
      <w:r>
        <w:t xml:space="preserve">   Aunt Alexandra    </w:t>
      </w:r>
      <w:r>
        <w:t xml:space="preserve">   Cecil Jacobs    </w:t>
      </w:r>
      <w:r>
        <w:t xml:space="preserve">   bootlegging    </w:t>
      </w:r>
      <w:r>
        <w:t xml:space="preserve">   Black people    </w:t>
      </w:r>
      <w:r>
        <w:t xml:space="preserve">   Tom Robinson    </w:t>
      </w:r>
      <w:r>
        <w:t xml:space="preserve">   Atticus    </w:t>
      </w:r>
      <w:r>
        <w:t xml:space="preserve">   Cecil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terms:created xsi:type="dcterms:W3CDTF">2021-10-11T18:12:52Z</dcterms:created>
  <dcterms:modified xsi:type="dcterms:W3CDTF">2021-10-11T18:12:52Z</dcterms:modified>
</cp:coreProperties>
</file>