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Summary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think deeply and attempt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add notes to give an explanation or comment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correctly give credit from where one found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written lines that express meaning, thoughts, and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plan of action designed to accomplish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action or strategy that may be adopted in a circumstance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claim of what one is writing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checking for credibility and validity in evidence being presented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putting one's knowledge or input into a text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making a judgment of an author's 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separate page which shows what sources an author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meant in a word, text, concept,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claim with evidence that goes against one's 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written works published for all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incorrect citing or intentionally using another person's work and claiming it as one's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proof of what one is saying is true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detailed examination of a text or other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dispute or different takes on a certain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concept or idea in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change and make one's work more fluid and better as a whole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Crossword</dc:title>
  <dcterms:created xsi:type="dcterms:W3CDTF">2021-10-11T18:12:08Z</dcterms:created>
  <dcterms:modified xsi:type="dcterms:W3CDTF">2021-10-11T18:12:08Z</dcterms:modified>
</cp:coreProperties>
</file>