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Summary - The human eye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read something, your .... contract.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the cones for red and green are equally stimulated, you have the impression of the colour...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Optical illusions can occur, when the brain compares the information with former visual experiences in our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.... is the place where the optic nerve enters the eyeball.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light sensitive pigment in rods?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cone is sensitive to small wavelengths?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... of older people is often further away than the ... of younger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... is the place of the clearest 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Eye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Gives the eye its colour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ciliary muscle contracts, the ... loosen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with ... can see things that are close to them clearly, but have problems focussing on objects that are further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long-sightend people the light rays of close objects meet .... the retina and the object blurrs.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of the eye to adjust to close and distant objects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Protective outer layer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Gives the eye its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can change its shape to adjust to close and distant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receptor cells for colour vision are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we focus on an object in the distance, the ciliary muscle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all three types of cones are activated equally, the produce the impression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Contains light sensitive receptor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- The human eye</dc:title>
  <dcterms:created xsi:type="dcterms:W3CDTF">2021-10-11T18:13:36Z</dcterms:created>
  <dcterms:modified xsi:type="dcterms:W3CDTF">2021-10-11T18:13:36Z</dcterms:modified>
</cp:coreProperties>
</file>