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Summary of Age Trends in Physical Development</w:t>
      </w:r>
    </w:p>
    <w:p>
      <w:pPr>
        <w:pStyle w:val="Questions"/>
      </w:pPr>
      <w:r>
        <w:t xml:space="preserve">1. OGESLUC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ATLFEPORNR XCTEOR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PSSSAYNE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NRBAI MOEEPTENVLD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SNEEG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IOSCLA AND IMAEOTOLN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ULGAENGA OXSINEPAN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MOORT NAD SYSONRE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CESRANEDI YOVACURALB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PRERYOLP IDSEUHORN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ECUDRE TERSSS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TRNNGTEEHS EOOINTCNNSC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TEERAC NESCESTEN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TELL TRSSOEI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TANVRISNOOEC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Age Trends in Physical Development</dc:title>
  <dcterms:created xsi:type="dcterms:W3CDTF">2021-10-11T18:12:26Z</dcterms:created>
  <dcterms:modified xsi:type="dcterms:W3CDTF">2021-10-11T18:12:26Z</dcterms:modified>
</cp:coreProperties>
</file>