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Summary of "Benito Cereno"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"Follow your leader" written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Cereno's ship throw supplies overboard?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literary genre is "Benito Cereno"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previous captain of the San Dominick die according to Cereno?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lead the slave revolt?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phrase written on the SanDominick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ship did Delano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Cereno use as a bib for shaving?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Delano took over the San Dominick and brought in the ship, he and the slaves went to______.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theme of the novella?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"Benito Cereno"</dc:title>
  <dcterms:created xsi:type="dcterms:W3CDTF">2021-10-11T18:13:04Z</dcterms:created>
  <dcterms:modified xsi:type="dcterms:W3CDTF">2021-10-11T18:13:04Z</dcterms:modified>
</cp:coreProperties>
</file>