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Summary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rule in which the military is in charge and citizens' rights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action to prevent traffic from coming into an area or leaving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required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attempt to capture a place by surrounding it with military forces and cutting it off until the people inside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 states that did not secede.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 out attack aimed and destroying enemy's armys.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Warships that were covered with protective iron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term for persons killed,wounded,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rise in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constitutional protection against unlawful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favoring either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money people recieve.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The Civil War</dc:title>
  <dcterms:created xsi:type="dcterms:W3CDTF">2021-10-11T18:13:02Z</dcterms:created>
  <dcterms:modified xsi:type="dcterms:W3CDTF">2021-10-11T18:13:02Z</dcterms:modified>
</cp:coreProperties>
</file>