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Summative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governments are cities, towns, villages, counties, districts, or metropolitan regions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Dominion of Canada was formed from _____ provinces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 is a constitutional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House passes the bill it is sent on to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votes are made on the same standard heavy paper ballot which is inserted in a standard _________ box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Members of Parliament belong to and support a particular political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territory of _______ was created from the Northwest Territories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government is responsible for issues that affect Canada as a whole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Cabinet introduces the bill to the House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government is responsible for issues that affect the province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bill is a proposed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Crossword</dc:title>
  <dcterms:created xsi:type="dcterms:W3CDTF">2021-10-11T18:12:04Z</dcterms:created>
  <dcterms:modified xsi:type="dcterms:W3CDTF">2021-10-11T18:12:04Z</dcterms:modified>
</cp:coreProperties>
</file>