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Summer-Time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Peaches    </w:t>
      </w:r>
      <w:r>
        <w:t xml:space="preserve">   Smile    </w:t>
      </w:r>
      <w:r>
        <w:t xml:space="preserve">   Dog Walking    </w:t>
      </w:r>
      <w:r>
        <w:t xml:space="preserve">   Laughter    </w:t>
      </w:r>
      <w:r>
        <w:t xml:space="preserve">   Baseball    </w:t>
      </w:r>
      <w:r>
        <w:t xml:space="preserve">   Sandals    </w:t>
      </w:r>
      <w:r>
        <w:t xml:space="preserve">   Children    </w:t>
      </w:r>
      <w:r>
        <w:t xml:space="preserve">   Picnics    </w:t>
      </w:r>
      <w:r>
        <w:t xml:space="preserve">   Outdoors    </w:t>
      </w:r>
      <w:r>
        <w:t xml:space="preserve">   Beach    </w:t>
      </w:r>
      <w:r>
        <w:t xml:space="preserve">   Gardening    </w:t>
      </w:r>
      <w:r>
        <w:t xml:space="preserve">   Photographs    </w:t>
      </w:r>
      <w:r>
        <w:t xml:space="preserve">   Summer    </w:t>
      </w:r>
      <w:r>
        <w:t xml:space="preserve">   Ice Cream    </w:t>
      </w:r>
      <w:r>
        <w:t xml:space="preserve">   Reading    </w:t>
      </w:r>
      <w:r>
        <w:t xml:space="preserve">   Tulips    </w:t>
      </w:r>
      <w:r>
        <w:t xml:space="preserve">   Friends    </w:t>
      </w:r>
      <w:r>
        <w:t xml:space="preserve">   Sunshine    </w:t>
      </w:r>
      <w:r>
        <w:t xml:space="preserve">   Love    </w:t>
      </w:r>
      <w:r>
        <w:t xml:space="preserve">   Lemonade    </w:t>
      </w:r>
      <w:r>
        <w:t xml:space="preserve">   Puppies    </w:t>
      </w:r>
      <w:r>
        <w:t xml:space="preserve">   Birdhouses    </w:t>
      </w:r>
      <w:r>
        <w:t xml:space="preserve">   Spring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Summer-Time </dc:title>
  <dcterms:created xsi:type="dcterms:W3CDTF">2021-10-11T18:16:39Z</dcterms:created>
  <dcterms:modified xsi:type="dcterms:W3CDTF">2021-10-11T18:16:39Z</dcterms:modified>
</cp:coreProperties>
</file>