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p>
      <w:pPr>
        <w:pStyle w:val="Questions"/>
      </w:pPr>
      <w:r>
        <w:t xml:space="preserve">1. AAZBLE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BOLMOA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AETCIV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OCITAREIN-DIODN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EAVLI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LECLIGRA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AUOQAHILC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KBAADRCY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YMBLA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EOFROBAT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FUAILEUTB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ZINLGAB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IRBGETSINL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INBILGO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YBEREZ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BRITHG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BNIURGN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LHEURFCE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MCYMAL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ERALC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LCEDSOLUS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IAMCLAG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MTOIS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GMYUG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AUTARLN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IOESRSPEPV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ORTDOUO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RIPCIOATT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EPRFCTE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OOSDLPIE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EDR 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ESFRIRNHGE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LIEARXGN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ERPI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OIGSRNTA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NCROSCGHI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ASLSONAE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OLISNNATSAE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HEDDSA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GINLSZIZ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RATYSR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EMATSY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IGFDLHTUEL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DMRAYE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AESY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46. LEEDNSS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GNFRTAAR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FERE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49. HSRFE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50. REGEN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RLGLDIE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52. NRIOWGG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PAHYP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ZAHY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55. YNEAVHLE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57. MHDIU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58. LDEKEISA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ZAYL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UESLERLIY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61. ILHGT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HGLTI OTU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63. YVELLO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64. GISLIFNT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65. YRSLTU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MYMURSE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67. ADUKEN-SB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68. -DENSCUERHND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69. E-NLLSIFUD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70. ES-IKSDNSU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71. S-ONATAISNLU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72. NSNTBRUU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73. NYUSN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74. EGWTSNAI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75. TEYSWA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76. WSETE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77. ESETIWRLNG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78. ANT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79. LCIOPTAR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80. TEURFNBAGTOEL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81. DRTENVA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82. MARW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83. UFLUOYHT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2021-10-11T18:13:08Z</dcterms:created>
  <dcterms:modified xsi:type="dcterms:W3CDTF">2021-10-11T18:13:08Z</dcterms:modified>
</cp:coreProperties>
</file>