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Summer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no school    </w:t>
      </w:r>
      <w:r>
        <w:t xml:space="preserve">   water balloons    </w:t>
      </w:r>
      <w:r>
        <w:t xml:space="preserve">   ocean    </w:t>
      </w:r>
      <w:r>
        <w:t xml:space="preserve">   watermelon    </w:t>
      </w:r>
      <w:r>
        <w:t xml:space="preserve">   shadow    </w:t>
      </w:r>
      <w:r>
        <w:t xml:space="preserve">   sunny    </w:t>
      </w:r>
      <w:r>
        <w:t xml:space="preserve">   hangout    </w:t>
      </w:r>
      <w:r>
        <w:t xml:space="preserve">   friends    </w:t>
      </w:r>
      <w:r>
        <w:t xml:space="preserve">   sunburn    </w:t>
      </w:r>
      <w:r>
        <w:t xml:space="preserve">   tan    </w:t>
      </w:r>
      <w:r>
        <w:t xml:space="preserve">   vacations    </w:t>
      </w:r>
      <w:r>
        <w:t xml:space="preserve">   hot    </w:t>
      </w:r>
      <w:r>
        <w:t xml:space="preserve">   beach    </w:t>
      </w:r>
      <w:r>
        <w:t xml:space="preserve">   swimming    </w:t>
      </w:r>
      <w:r>
        <w:t xml:space="preserve">   sunglasses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</dc:title>
  <dcterms:created xsi:type="dcterms:W3CDTF">2021-10-11T18:12:31Z</dcterms:created>
  <dcterms:modified xsi:type="dcterms:W3CDTF">2021-10-11T18:12:31Z</dcterms:modified>
</cp:coreProperties>
</file>