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hang out    </w:t>
      </w:r>
      <w:r>
        <w:t xml:space="preserve">   shopping    </w:t>
      </w:r>
      <w:r>
        <w:t xml:space="preserve">   friends    </w:t>
      </w:r>
      <w:r>
        <w:t xml:space="preserve">   plane    </w:t>
      </w:r>
      <w:r>
        <w:t xml:space="preserve">   aeroport    </w:t>
      </w:r>
      <w:r>
        <w:t xml:space="preserve">   homework    </w:t>
      </w:r>
      <w:r>
        <w:t xml:space="preserve">   ice cream    </w:t>
      </w:r>
      <w:r>
        <w:t xml:space="preserve">   holiday    </w:t>
      </w:r>
      <w:r>
        <w:t xml:space="preserve">   exited    </w:t>
      </w:r>
      <w:r>
        <w:t xml:space="preserve">   family    </w:t>
      </w:r>
      <w:r>
        <w:t xml:space="preserve">   fun    </w:t>
      </w:r>
      <w:r>
        <w:t xml:space="preserve">   vacation    </w:t>
      </w:r>
      <w:r>
        <w:t xml:space="preserve">   beach    </w:t>
      </w:r>
      <w:r>
        <w:t xml:space="preserve">   cocktail    </w:t>
      </w:r>
      <w:r>
        <w:t xml:space="preserve">   sunglasses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2021-10-11T18:12:33Z</dcterms:created>
  <dcterms:modified xsi:type="dcterms:W3CDTF">2021-10-11T18:12:33Z</dcterms:modified>
</cp:coreProperties>
</file>