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Walking along a trail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Skiing in summer on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dogs, Burgers,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in a 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OOOOH 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Pew Pew Pew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looks fun to climb...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Staring at a screen for 2, 3 hours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effort and teamwork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2021-10-11T18:12:53Z</dcterms:created>
  <dcterms:modified xsi:type="dcterms:W3CDTF">2021-10-11T18:12:53Z</dcterms:modified>
</cp:coreProperties>
</file>