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summer strolls    </w:t>
      </w:r>
      <w:r>
        <w:t xml:space="preserve">   playing    </w:t>
      </w:r>
      <w:r>
        <w:t xml:space="preserve">   garden    </w:t>
      </w:r>
      <w:r>
        <w:t xml:space="preserve">   hammocks    </w:t>
      </w:r>
      <w:r>
        <w:t xml:space="preserve">   ice cream    </w:t>
      </w:r>
      <w:r>
        <w:t xml:space="preserve">   beaches    </w:t>
      </w:r>
      <w:r>
        <w:t xml:space="preserve">   family    </w:t>
      </w:r>
      <w:r>
        <w:t xml:space="preserve">   friends    </w:t>
      </w:r>
      <w:r>
        <w:t xml:space="preserve">   holidays    </w:t>
      </w:r>
      <w:r>
        <w:t xml:space="preserve">   sandcastles    </w:t>
      </w:r>
      <w:r>
        <w:t xml:space="preserve">   sunny    </w:t>
      </w:r>
      <w:r>
        <w:t xml:space="preserve">   running    </w:t>
      </w:r>
      <w:r>
        <w:t xml:space="preserve">   swimming    </w:t>
      </w:r>
      <w:r>
        <w:t xml:space="preserve">   picinics    </w:t>
      </w:r>
      <w:r>
        <w:t xml:space="preserve">   cycling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2021-10-11T18:12:40Z</dcterms:created>
  <dcterms:modified xsi:type="dcterms:W3CDTF">2021-10-11T18:12:40Z</dcterms:modified>
</cp:coreProperties>
</file>