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promotion    </w:t>
      </w:r>
      <w:r>
        <w:t xml:space="preserve">   graduation    </w:t>
      </w:r>
      <w:r>
        <w:t xml:space="preserve">   scooter    </w:t>
      </w:r>
      <w:r>
        <w:t xml:space="preserve">   skate board    </w:t>
      </w:r>
      <w:r>
        <w:t xml:space="preserve">   bike    </w:t>
      </w:r>
      <w:r>
        <w:t xml:space="preserve">   park    </w:t>
      </w:r>
      <w:r>
        <w:t xml:space="preserve">   kick board    </w:t>
      </w:r>
      <w:r>
        <w:t xml:space="preserve">   hamburgers    </w:t>
      </w:r>
      <w:r>
        <w:t xml:space="preserve">   hot dogs    </w:t>
      </w:r>
      <w:r>
        <w:t xml:space="preserve">   parade    </w:t>
      </w:r>
      <w:r>
        <w:t xml:space="preserve">   barbecue    </w:t>
      </w:r>
      <w:r>
        <w:t xml:space="preserve">   picnic    </w:t>
      </w:r>
      <w:r>
        <w:t xml:space="preserve">   friends    </w:t>
      </w:r>
      <w:r>
        <w:t xml:space="preserve">   fun    </w:t>
      </w:r>
      <w:r>
        <w:t xml:space="preserve">   games    </w:t>
      </w:r>
      <w:r>
        <w:t xml:space="preserve">   lemonaid    </w:t>
      </w:r>
      <w:r>
        <w:t xml:space="preserve">   ice cream    </w:t>
      </w:r>
      <w:r>
        <w:t xml:space="preserve">   ices    </w:t>
      </w:r>
      <w:r>
        <w:t xml:space="preserve">   fruit    </w:t>
      </w:r>
      <w:r>
        <w:t xml:space="preserve">   salad    </w:t>
      </w:r>
      <w:r>
        <w:t xml:space="preserve">   glasses    </w:t>
      </w:r>
      <w:r>
        <w:t xml:space="preserve">   goggles    </w:t>
      </w:r>
      <w:r>
        <w:t xml:space="preserve">   sunscreen    </w:t>
      </w:r>
      <w:r>
        <w:t xml:space="preserve">   train    </w:t>
      </w:r>
      <w:r>
        <w:t xml:space="preserve">   plane    </w:t>
      </w:r>
      <w:r>
        <w:t xml:space="preserve">   travel    </w:t>
      </w:r>
      <w:r>
        <w:t xml:space="preserve">   books    </w:t>
      </w:r>
      <w:r>
        <w:t xml:space="preserve">   library    </w:t>
      </w:r>
      <w:r>
        <w:t xml:space="preserve">   suit    </w:t>
      </w:r>
      <w:r>
        <w:t xml:space="preserve">   towel    </w:t>
      </w:r>
      <w:r>
        <w:t xml:space="preserve">   shorts    </w:t>
      </w:r>
      <w:r>
        <w:t xml:space="preserve">   sunny    </w:t>
      </w:r>
      <w:r>
        <w:t xml:space="preserve">   pool    </w:t>
      </w:r>
      <w:r>
        <w:t xml:space="preserve">   swimming    </w:t>
      </w:r>
      <w:r>
        <w:t xml:space="preserve">   vacation    </w:t>
      </w:r>
      <w:r>
        <w:t xml:space="preserve">   hot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</dc:title>
  <dcterms:created xsi:type="dcterms:W3CDTF">2021-10-11T18:12:43Z</dcterms:created>
  <dcterms:modified xsi:type="dcterms:W3CDTF">2021-10-11T18:12:43Z</dcterms:modified>
</cp:coreProperties>
</file>