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Cool    </w:t>
      </w:r>
      <w:r>
        <w:t xml:space="preserve">   Flowers    </w:t>
      </w:r>
      <w:r>
        <w:t xml:space="preserve">   Fun    </w:t>
      </w:r>
      <w:r>
        <w:t xml:space="preserve">   Hot    </w:t>
      </w:r>
      <w:r>
        <w:t xml:space="preserve">   Ice Cream    </w:t>
      </w:r>
      <w:r>
        <w:t xml:space="preserve">   Outside    </w:t>
      </w:r>
      <w:r>
        <w:t xml:space="preserve">   Pool    </w:t>
      </w:r>
      <w:r>
        <w:t xml:space="preserve">   Summer    </w:t>
      </w:r>
      <w:r>
        <w:t xml:space="preserve">   Sun    </w:t>
      </w:r>
      <w:r>
        <w:t xml:space="preserve">   Swim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2021-10-11T18:12:48Z</dcterms:created>
  <dcterms:modified xsi:type="dcterms:W3CDTF">2021-10-11T18:12:48Z</dcterms:modified>
</cp:coreProperties>
</file>