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BBQ    </w:t>
      </w:r>
      <w:r>
        <w:t xml:space="preserve">   Beach    </w:t>
      </w:r>
      <w:r>
        <w:t xml:space="preserve">   Camping    </w:t>
      </w:r>
      <w:r>
        <w:t xml:space="preserve">   Fishing    </w:t>
      </w:r>
      <w:r>
        <w:t xml:space="preserve">   Fun    </w:t>
      </w:r>
      <w:r>
        <w:t xml:space="preserve">   Hot    </w:t>
      </w:r>
      <w:r>
        <w:t xml:space="preserve">   Ice Cream    </w:t>
      </w:r>
      <w:r>
        <w:t xml:space="preserve">   Journey    </w:t>
      </w:r>
      <w:r>
        <w:t xml:space="preserve">   Outdoors    </w:t>
      </w:r>
      <w:r>
        <w:t xml:space="preserve">   Picnic    </w:t>
      </w:r>
      <w:r>
        <w:t xml:space="preserve">   Play    </w:t>
      </w:r>
      <w:r>
        <w:t xml:space="preserve">   Sandals    </w:t>
      </w:r>
      <w:r>
        <w:t xml:space="preserve">   Sea Shells    </w:t>
      </w:r>
      <w:r>
        <w:t xml:space="preserve">   Sun    </w:t>
      </w:r>
      <w:r>
        <w:t xml:space="preserve">   Swimming    </w:t>
      </w:r>
      <w:r>
        <w:t xml:space="preserve">   Tan    </w:t>
      </w:r>
      <w:r>
        <w:t xml:space="preserve">   Water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2021-10-11T18:12:59Z</dcterms:created>
  <dcterms:modified xsi:type="dcterms:W3CDTF">2021-10-11T18:12:59Z</dcterms:modified>
</cp:coreProperties>
</file>