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Bike    </w:t>
      </w:r>
      <w:r>
        <w:t xml:space="preserve">   Sun    </w:t>
      </w:r>
      <w:r>
        <w:t xml:space="preserve">   Flip Flops    </w:t>
      </w:r>
      <w:r>
        <w:t xml:space="preserve">   Flower    </w:t>
      </w:r>
      <w:r>
        <w:t xml:space="preserve">   Hot    </w:t>
      </w:r>
      <w:r>
        <w:t xml:space="preserve">   Ice cream    </w:t>
      </w:r>
      <w:r>
        <w:t xml:space="preserve">   Kite    </w:t>
      </w:r>
      <w:r>
        <w:t xml:space="preserve">   Park    </w:t>
      </w:r>
      <w:r>
        <w:t xml:space="preserve">   Pool    </w:t>
      </w:r>
      <w:r>
        <w:t xml:space="preserve">   Sand    </w:t>
      </w:r>
      <w:r>
        <w:t xml:space="preserve">   Summer    </w:t>
      </w:r>
      <w:r>
        <w:t xml:space="preserve">   Sunglasses    </w:t>
      </w:r>
      <w:r>
        <w:t xml:space="preserve">   Water    </w:t>
      </w:r>
      <w:r>
        <w:t xml:space="preserve">   Watermelon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2021-10-11T18:13:01Z</dcterms:created>
  <dcterms:modified xsi:type="dcterms:W3CDTF">2021-10-11T18:13:01Z</dcterms:modified>
</cp:coreProperties>
</file>