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p>
      <w:pPr>
        <w:pStyle w:val="Questions"/>
      </w:pPr>
      <w:r>
        <w:t xml:space="preserve">1. USMEMR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CAIAOTNV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DVEOI MASGE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MIIGMSWN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ISEFRND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SGEEBERHERUC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RSSTOH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CIE EMRAC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LEEPS 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PCAINMG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OTRUHF OF JYUL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PNHOSPGI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MSVEIO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LMAYFI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RWEAT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YSNUN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AWTES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GRINID BIESK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TRIVENLGA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UESMRM HCSLOO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2021-10-11T18:13:10Z</dcterms:created>
  <dcterms:modified xsi:type="dcterms:W3CDTF">2021-10-11T18:13:10Z</dcterms:modified>
</cp:coreProperties>
</file>