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new friends    </w:t>
      </w:r>
      <w:r>
        <w:t xml:space="preserve">   memories    </w:t>
      </w:r>
      <w:r>
        <w:t xml:space="preserve">   fun fun fun    </w:t>
      </w:r>
      <w:r>
        <w:t xml:space="preserve">   traveling    </w:t>
      </w:r>
      <w:r>
        <w:t xml:space="preserve">   celebrations    </w:t>
      </w:r>
      <w:r>
        <w:t xml:space="preserve">   movies    </w:t>
      </w:r>
      <w:r>
        <w:t xml:space="preserve">   bike rides    </w:t>
      </w:r>
      <w:r>
        <w:t xml:space="preserve">   hot dogs    </w:t>
      </w:r>
      <w:r>
        <w:t xml:space="preserve">   cookouts    </w:t>
      </w:r>
      <w:r>
        <w:t xml:space="preserve">   picnic    </w:t>
      </w:r>
      <w:r>
        <w:t xml:space="preserve">   suntan    </w:t>
      </w:r>
      <w:r>
        <w:t xml:space="preserve">   swimming    </w:t>
      </w:r>
      <w:r>
        <w:t xml:space="preserve">   friends    </w:t>
      </w:r>
      <w:r>
        <w:t xml:space="preserve">   sleep overs    </w:t>
      </w:r>
      <w:r>
        <w:t xml:space="preserve">   parties    </w:t>
      </w:r>
      <w:r>
        <w:t xml:space="preserve">   roller coasters    </w:t>
      </w:r>
      <w:r>
        <w:t xml:space="preserve">   beach    </w:t>
      </w:r>
      <w:r>
        <w:t xml:space="preserve">   coast    </w:t>
      </w:r>
      <w:r>
        <w:t xml:space="preserve">   seaworld    </w:t>
      </w:r>
      <w:r>
        <w:t xml:space="preserve">   schlitterbahn    </w:t>
      </w:r>
      <w:r>
        <w:t xml:space="preserve">   sixflags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2021-10-11T18:13:08Z</dcterms:created>
  <dcterms:modified xsi:type="dcterms:W3CDTF">2021-10-11T18:13:08Z</dcterms:modified>
</cp:coreProperties>
</file>