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waterslide    </w:t>
      </w:r>
      <w:r>
        <w:t xml:space="preserve">   softball    </w:t>
      </w:r>
      <w:r>
        <w:t xml:space="preserve">   fishing    </w:t>
      </w:r>
      <w:r>
        <w:t xml:space="preserve">   warm    </w:t>
      </w:r>
      <w:r>
        <w:t xml:space="preserve">   barbecue    </w:t>
      </w:r>
      <w:r>
        <w:t xml:space="preserve">   frisbee    </w:t>
      </w:r>
      <w:r>
        <w:t xml:space="preserve">   marshmellows    </w:t>
      </w:r>
      <w:r>
        <w:t xml:space="preserve">   campfire    </w:t>
      </w:r>
      <w:r>
        <w:t xml:space="preserve">   mountains    </w:t>
      </w:r>
      <w:r>
        <w:t xml:space="preserve">   tennis    </w:t>
      </w:r>
      <w:r>
        <w:t xml:space="preserve">   badminton    </w:t>
      </w:r>
      <w:r>
        <w:t xml:space="preserve">   water skiing    </w:t>
      </w:r>
      <w:r>
        <w:t xml:space="preserve">   flowers    </w:t>
      </w:r>
      <w:r>
        <w:t xml:space="preserve">   baseball    </w:t>
      </w:r>
      <w:r>
        <w:t xml:space="preserve">   beach    </w:t>
      </w:r>
      <w:r>
        <w:t xml:space="preserve">   camping    </w:t>
      </w:r>
      <w:r>
        <w:t xml:space="preserve">   picnic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2021-10-11T18:13:11Z</dcterms:created>
  <dcterms:modified xsi:type="dcterms:W3CDTF">2021-10-11T18:13:11Z</dcterms:modified>
</cp:coreProperties>
</file>