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summer love    </w:t>
      </w:r>
      <w:r>
        <w:t xml:space="preserve">   relax    </w:t>
      </w:r>
      <w:r>
        <w:t xml:space="preserve">   be happy    </w:t>
      </w:r>
      <w:r>
        <w:t xml:space="preserve">   summer celebration    </w:t>
      </w:r>
      <w:r>
        <w:t xml:space="preserve">   pool party    </w:t>
      </w:r>
      <w:r>
        <w:t xml:space="preserve">   noon nap    </w:t>
      </w:r>
      <w:r>
        <w:t xml:space="preserve">   lemonade stand    </w:t>
      </w:r>
      <w:r>
        <w:t xml:space="preserve">   ladybug    </w:t>
      </w:r>
      <w:r>
        <w:t xml:space="preserve">   golf    </w:t>
      </w:r>
      <w:r>
        <w:t xml:space="preserve">   fireflies    </w:t>
      </w:r>
      <w:r>
        <w:t xml:space="preserve">   break from school    </w:t>
      </w:r>
      <w:r>
        <w:t xml:space="preserve">   baseball games    </w:t>
      </w:r>
      <w:r>
        <w:t xml:space="preserve">   6. American flag     </w:t>
      </w:r>
      <w:r>
        <w:t xml:space="preserve">    grilled    </w:t>
      </w:r>
      <w:r>
        <w:t xml:space="preserve">    clammy     </w:t>
      </w:r>
      <w:r>
        <w:t xml:space="preserve">   barefoot     </w:t>
      </w:r>
      <w:r>
        <w:t xml:space="preserve">   backyard    </w:t>
      </w:r>
      <w:r>
        <w:t xml:space="preserve">   air-conditioned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2021-10-11T18:13:14Z</dcterms:created>
  <dcterms:modified xsi:type="dcterms:W3CDTF">2021-10-11T18:13:14Z</dcterms:modified>
</cp:coreProperties>
</file>